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4AC0" w:rsidRDefault="00000000">
      <w:pPr>
        <w:pStyle w:val="berschrift1"/>
      </w:pPr>
      <w:r>
        <w:t>Impressum</w:t>
      </w:r>
    </w:p>
    <w:p w:rsidR="00944AC0" w:rsidRDefault="00000000">
      <w:r>
        <w:t>Angaben gemäß § 5 TMG</w:t>
      </w:r>
      <w:r>
        <w:br/>
      </w:r>
    </w:p>
    <w:p w:rsidR="00944AC0" w:rsidRDefault="00000000">
      <w:r>
        <w:t>Eros Center Neu-Ulm – Laufhaus + Bar</w:t>
      </w:r>
      <w:r>
        <w:br/>
        <w:t>Eros Center Neu-Ulm</w:t>
      </w:r>
      <w:r>
        <w:br/>
        <w:t>Mystic Aura Neu-Ulm</w:t>
      </w:r>
      <w:r>
        <w:br/>
        <w:t>Boris Dreßel</w:t>
      </w:r>
      <w:r>
        <w:br/>
        <w:t>Zeppelinstraße 26</w:t>
      </w:r>
      <w:r>
        <w:br/>
        <w:t>89231 Neu-Ulm</w:t>
      </w:r>
      <w:r>
        <w:br/>
      </w:r>
    </w:p>
    <w:p w:rsidR="00944AC0" w:rsidRDefault="00000000">
      <w:r>
        <w:t>Kontakt:</w:t>
      </w:r>
      <w:r>
        <w:br/>
        <w:t>Telefon: 0155 11013927</w:t>
      </w:r>
      <w:r>
        <w:br/>
        <w:t>Mobil: +49 176 63483258</w:t>
      </w:r>
      <w:r>
        <w:br/>
        <w:t>E-Mail: eroscenter-neuulm@mail.de</w:t>
      </w:r>
      <w:r>
        <w:br/>
        <w:t>Web: www.eroscenterneuulm.de</w:t>
      </w:r>
      <w:r>
        <w:br/>
      </w:r>
    </w:p>
    <w:p w:rsidR="00944AC0" w:rsidRDefault="00000000">
      <w:r>
        <w:t>Betriebsnummer: 72417691</w:t>
      </w:r>
      <w:r>
        <w:br/>
        <w:t>Kundennummer: A819A66208</w:t>
      </w:r>
      <w:r>
        <w:br/>
      </w:r>
    </w:p>
    <w:p w:rsidR="00944AC0" w:rsidRDefault="00000000">
      <w:r>
        <w:t>Verantwortlich für den Inhalt nach § 55 Abs. 2 RStV:</w:t>
      </w:r>
      <w:r>
        <w:br/>
        <w:t>Boris Dreßel</w:t>
      </w:r>
      <w:r>
        <w:br/>
        <w:t>Zeppelinstraße 26</w:t>
      </w:r>
      <w:r>
        <w:br/>
        <w:t>89231 Neu-Ulm</w:t>
      </w:r>
      <w:r>
        <w:br/>
      </w:r>
    </w:p>
    <w:sectPr w:rsidR="00944A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9471381">
    <w:abstractNumId w:val="8"/>
  </w:num>
  <w:num w:numId="2" w16cid:durableId="383408493">
    <w:abstractNumId w:val="6"/>
  </w:num>
  <w:num w:numId="3" w16cid:durableId="1492217324">
    <w:abstractNumId w:val="5"/>
  </w:num>
  <w:num w:numId="4" w16cid:durableId="969671896">
    <w:abstractNumId w:val="4"/>
  </w:num>
  <w:num w:numId="5" w16cid:durableId="1654915199">
    <w:abstractNumId w:val="7"/>
  </w:num>
  <w:num w:numId="6" w16cid:durableId="511191233">
    <w:abstractNumId w:val="3"/>
  </w:num>
  <w:num w:numId="7" w16cid:durableId="1444227314">
    <w:abstractNumId w:val="2"/>
  </w:num>
  <w:num w:numId="8" w16cid:durableId="472451292">
    <w:abstractNumId w:val="1"/>
  </w:num>
  <w:num w:numId="9" w16cid:durableId="2403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422B"/>
    <w:rsid w:val="0015074B"/>
    <w:rsid w:val="0029639D"/>
    <w:rsid w:val="00326F90"/>
    <w:rsid w:val="0040613F"/>
    <w:rsid w:val="00944AC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DA3B797-E386-401E-A5CA-916A4E0C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mysticaura@outlook.de</cp:lastModifiedBy>
  <cp:revision>2</cp:revision>
  <dcterms:created xsi:type="dcterms:W3CDTF">2025-08-18T19:16:00Z</dcterms:created>
  <dcterms:modified xsi:type="dcterms:W3CDTF">2025-08-18T19:16:00Z</dcterms:modified>
  <cp:category/>
</cp:coreProperties>
</file>